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 word scramble</w:t>
      </w:r>
    </w:p>
    <w:p>
      <w:pPr>
        <w:pStyle w:val="Questions"/>
      </w:pPr>
      <w:r>
        <w:t xml:space="preserve">1. HCZRAIAAS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CENNSIE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AZLIEEBTH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ARYIGPN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ELANG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JHNO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ESSNGDLA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RAILSE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MUTE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EBOLDH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 word scramble</dc:title>
  <dcterms:created xsi:type="dcterms:W3CDTF">2021-10-11T11:31:46Z</dcterms:created>
  <dcterms:modified xsi:type="dcterms:W3CDTF">2021-10-11T11:31:46Z</dcterms:modified>
</cp:coreProperties>
</file>