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Luke 2:1-20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SWADDLING    </w:t>
      </w:r>
      <w:r>
        <w:t xml:space="preserve">   ANGELS    </w:t>
      </w:r>
      <w:r>
        <w:t xml:space="preserve">   CAESAR    </w:t>
      </w:r>
      <w:r>
        <w:t xml:space="preserve">   NAZARETH    </w:t>
      </w:r>
      <w:r>
        <w:t xml:space="preserve">   BETHLEHEM    </w:t>
      </w:r>
      <w:r>
        <w:t xml:space="preserve">   GALILEE    </w:t>
      </w:r>
      <w:r>
        <w:t xml:space="preserve">   HASTE    </w:t>
      </w:r>
      <w:r>
        <w:t xml:space="preserve">   HEART    </w:t>
      </w:r>
      <w:r>
        <w:t xml:space="preserve">   CHILD    </w:t>
      </w:r>
      <w:r>
        <w:t xml:space="preserve">   BIRTH    </w:t>
      </w:r>
      <w:r>
        <w:t xml:space="preserve">   HEAVENLY    </w:t>
      </w:r>
      <w:r>
        <w:t xml:space="preserve">   SHEPHERDS    </w:t>
      </w:r>
      <w:r>
        <w:t xml:space="preserve">   MANGER    </w:t>
      </w:r>
      <w:r>
        <w:t xml:space="preserve">   JOSEPH    </w:t>
      </w:r>
      <w:r>
        <w:t xml:space="preserve">   SAVIOR    </w:t>
      </w:r>
      <w:r>
        <w:t xml:space="preserve">   GLORY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2:1-20</dc:title>
  <dcterms:created xsi:type="dcterms:W3CDTF">2021-10-11T11:33:03Z</dcterms:created>
  <dcterms:modified xsi:type="dcterms:W3CDTF">2021-10-11T11:33:03Z</dcterms:modified>
</cp:coreProperties>
</file>