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INNOCENT    </w:t>
      </w:r>
      <w:r>
        <w:t xml:space="preserve">   HONORED    </w:t>
      </w:r>
      <w:r>
        <w:t xml:space="preserve">   DONT WORRY    </w:t>
      </w:r>
      <w:r>
        <w:t xml:space="preserve">   FATHER    </w:t>
      </w:r>
      <w:r>
        <w:t xml:space="preserve">   PARADISE    </w:t>
      </w:r>
      <w:r>
        <w:t xml:space="preserve">   CRY    </w:t>
      </w:r>
      <w:r>
        <w:t xml:space="preserve">   CRUCIFY    </w:t>
      </w:r>
      <w:r>
        <w:t xml:space="preserve">   SOLDIERS    </w:t>
      </w:r>
      <w:r>
        <w:t xml:space="preserve">   MESSIAH    </w:t>
      </w:r>
      <w:r>
        <w:t xml:space="preserve">   GOD    </w:t>
      </w:r>
      <w:r>
        <w:t xml:space="preserve">   PEACE    </w:t>
      </w:r>
      <w:r>
        <w:t xml:space="preserve">   TEACHING    </w:t>
      </w:r>
      <w:r>
        <w:t xml:space="preserve">   CROWD    </w:t>
      </w:r>
      <w:r>
        <w:t xml:space="preserve">   KING OF JEWS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23</dc:title>
  <dcterms:created xsi:type="dcterms:W3CDTF">2021-10-11T11:31:46Z</dcterms:created>
  <dcterms:modified xsi:type="dcterms:W3CDTF">2021-10-11T11:31:46Z</dcterms:modified>
</cp:coreProperties>
</file>