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24:13-35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hoped Jesus would redeem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saw a ----- of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realized who was walking with them when they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one of the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Lord has apprared to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realizing who the stranger was, they returned to 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people walked to this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realizing who the stranger was, the stranger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women early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individuals did not -------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24:13-35</dc:title>
  <dcterms:created xsi:type="dcterms:W3CDTF">2021-10-11T11:32:11Z</dcterms:created>
  <dcterms:modified xsi:type="dcterms:W3CDTF">2021-10-11T11:32:11Z</dcterms:modified>
</cp:coreProperties>
</file>