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24:36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UNTO    </w:t>
      </w:r>
      <w:r>
        <w:t xml:space="preserve">    SPAKE    </w:t>
      </w:r>
      <w:r>
        <w:t xml:space="preserve">    THEY    </w:t>
      </w:r>
      <w:r>
        <w:t xml:space="preserve">    THUS    </w:t>
      </w:r>
      <w:r>
        <w:t xml:space="preserve">   AND    </w:t>
      </w:r>
      <w:r>
        <w:t xml:space="preserve">   AND     </w:t>
      </w:r>
      <w:r>
        <w:t xml:space="preserve">   AS    </w:t>
      </w:r>
      <w:r>
        <w:t xml:space="preserve">   BE    </w:t>
      </w:r>
      <w:r>
        <w:t xml:space="preserve">   HIMSELF    </w:t>
      </w:r>
      <w:r>
        <w:t xml:space="preserve">   IN    </w:t>
      </w:r>
      <w:r>
        <w:t xml:space="preserve">   JESUS    </w:t>
      </w:r>
      <w:r>
        <w:t xml:space="preserve">   MIDST    </w:t>
      </w:r>
      <w:r>
        <w:t xml:space="preserve">   OF    </w:t>
      </w:r>
      <w:r>
        <w:t xml:space="preserve">   PEACE    </w:t>
      </w:r>
      <w:r>
        <w:t xml:space="preserve">   SAITH    </w:t>
      </w:r>
      <w:r>
        <w:t xml:space="preserve">   STOOD    </w:t>
      </w:r>
      <w:r>
        <w:t xml:space="preserve">   THE    </w:t>
      </w:r>
      <w:r>
        <w:t xml:space="preserve">   THEM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24:36</dc:title>
  <dcterms:created xsi:type="dcterms:W3CDTF">2021-10-11T11:31:38Z</dcterms:created>
  <dcterms:modified xsi:type="dcterms:W3CDTF">2021-10-11T11:31:38Z</dcterms:modified>
</cp:coreProperties>
</file>