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Luke 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Andrew said the Bible is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met two of his followers on the road to....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the meal in Emmaus, Jesus 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broke ......  at meal time in Emmaus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Andrew said that we have a ..... to play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reappeared to the disciples but they were....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women who went to the tomb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men in the tomb said, "He is..."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women took these to the tomb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women saw how many angels?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was hungry and asked for something to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guy ran ahead to the tomb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24</dc:title>
  <dcterms:created xsi:type="dcterms:W3CDTF">2021-10-11T11:32:50Z</dcterms:created>
  <dcterms:modified xsi:type="dcterms:W3CDTF">2021-10-11T11:32:50Z</dcterms:modified>
</cp:coreProperties>
</file>