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Luke 2:52</w:t>
      </w:r>
    </w:p>
    <w:p>
      <w:pPr>
        <w:pStyle w:val="Questions"/>
      </w:pPr>
      <w:r>
        <w:t xml:space="preserve">1. ESUJS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RWGE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4. SOIWMD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NAD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AUESTTR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NAD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IN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9. RVFOA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ITWH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OGD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AND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NMA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KLUE 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2:52</dc:title>
  <dcterms:created xsi:type="dcterms:W3CDTF">2021-10-11T11:32:41Z</dcterms:created>
  <dcterms:modified xsi:type="dcterms:W3CDTF">2021-10-11T11:32:41Z</dcterms:modified>
</cp:coreProperties>
</file>