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</w:t>
      </w:r>
    </w:p>
    <w:p>
      <w:pPr>
        <w:pStyle w:val="Questions"/>
      </w:pPr>
      <w:r>
        <w:t xml:space="preserve">1. TWHAC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ITHGN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EMARNG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GNLEA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RNBO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ORYGL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LKOCF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EARF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OHLTCS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WNES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CEAEP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LIEDF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</dc:title>
  <dcterms:created xsi:type="dcterms:W3CDTF">2021-10-11T11:33:05Z</dcterms:created>
  <dcterms:modified xsi:type="dcterms:W3CDTF">2021-10-11T11:33:05Z</dcterms:modified>
</cp:coreProperties>
</file>