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Luke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jewish    </w:t>
      </w:r>
      <w:r>
        <w:t xml:space="preserve">   joseph    </w:t>
      </w:r>
      <w:r>
        <w:t xml:space="preserve">   mary    </w:t>
      </w:r>
      <w:r>
        <w:t xml:space="preserve">   them    </w:t>
      </w:r>
      <w:r>
        <w:t xml:space="preserve">   heart    </w:t>
      </w:r>
      <w:r>
        <w:t xml:space="preserve">   heard    </w:t>
      </w:r>
      <w:r>
        <w:t xml:space="preserve">   nazareth    </w:t>
      </w:r>
      <w:r>
        <w:t xml:space="preserve">   midst    </w:t>
      </w:r>
      <w:r>
        <w:t xml:space="preserve">   astounded    </w:t>
      </w:r>
      <w:r>
        <w:t xml:space="preserve">   Jesus    </w:t>
      </w:r>
      <w:r>
        <w:t xml:space="preserve">   custom    </w:t>
      </w:r>
      <w:r>
        <w:t xml:space="preserve">   feast    </w:t>
      </w:r>
      <w:r>
        <w:t xml:space="preserve">   festival    </w:t>
      </w:r>
      <w:r>
        <w:t xml:space="preserve">   passover    </w:t>
      </w:r>
      <w:r>
        <w:t xml:space="preserve">   parents    </w:t>
      </w:r>
      <w:r>
        <w:t xml:space="preserve">   twelve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2</dc:title>
  <dcterms:created xsi:type="dcterms:W3CDTF">2021-10-11T11:32:16Z</dcterms:created>
  <dcterms:modified xsi:type="dcterms:W3CDTF">2021-10-11T11:32:16Z</dcterms:modified>
</cp:coreProperties>
</file>