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6:38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bosom    </w:t>
      </w:r>
      <w:r>
        <w:t xml:space="preserve">   your    </w:t>
      </w:r>
      <w:r>
        <w:t xml:space="preserve">   give into    </w:t>
      </w:r>
      <w:r>
        <w:t xml:space="preserve">   men    </w:t>
      </w:r>
      <w:r>
        <w:t xml:space="preserve">   shall    </w:t>
      </w:r>
      <w:r>
        <w:t xml:space="preserve">   over    </w:t>
      </w:r>
      <w:r>
        <w:t xml:space="preserve">   running    </w:t>
      </w:r>
      <w:r>
        <w:t xml:space="preserve">   and    </w:t>
      </w:r>
      <w:r>
        <w:t xml:space="preserve">   shaken together    </w:t>
      </w:r>
      <w:r>
        <w:t xml:space="preserve">   pressed down    </w:t>
      </w:r>
      <w:r>
        <w:t xml:space="preserve">   good measure    </w:t>
      </w:r>
      <w:r>
        <w:t xml:space="preserve">   to you    </w:t>
      </w:r>
      <w:r>
        <w:t xml:space="preserve">   given    </w:t>
      </w:r>
      <w:r>
        <w:t xml:space="preserve">   shall be    </w:t>
      </w:r>
      <w:r>
        <w:t xml:space="preserve">   and it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6:38</dc:title>
  <dcterms:created xsi:type="dcterms:W3CDTF">2021-10-11T11:32:24Z</dcterms:created>
  <dcterms:modified xsi:type="dcterms:W3CDTF">2021-10-11T11:32:24Z</dcterms:modified>
</cp:coreProperties>
</file>