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sand    </w:t>
      </w:r>
      <w:r>
        <w:t xml:space="preserve">   rock    </w:t>
      </w:r>
      <w:r>
        <w:t xml:space="preserve">   mouth    </w:t>
      </w:r>
      <w:r>
        <w:t xml:space="preserve">   thorns    </w:t>
      </w:r>
      <w:r>
        <w:t xml:space="preserve">   hypocrite    </w:t>
      </w:r>
      <w:r>
        <w:t xml:space="preserve">   blind    </w:t>
      </w:r>
      <w:r>
        <w:t xml:space="preserve">   treasure    </w:t>
      </w:r>
      <w:r>
        <w:t xml:space="preserve">   heart    </w:t>
      </w:r>
      <w:r>
        <w:t xml:space="preserve">   eye    </w:t>
      </w:r>
      <w:r>
        <w:t xml:space="preserve">   log    </w:t>
      </w:r>
      <w:r>
        <w:t xml:space="preserve">   produces    </w:t>
      </w:r>
      <w:r>
        <w:t xml:space="preserve">   tree    </w:t>
      </w:r>
      <w:r>
        <w:t xml:space="preserve">   briar bush    </w:t>
      </w:r>
      <w:r>
        <w:t xml:space="preserve">   speck    </w:t>
      </w:r>
      <w:r>
        <w:t xml:space="preserve">   Jesus    </w:t>
      </w:r>
      <w:r>
        <w:t xml:space="preserve">   bad    </w:t>
      </w:r>
      <w:r>
        <w:t xml:space="preserve">   good    </w:t>
      </w:r>
      <w:r>
        <w:t xml:space="preserve">   fruit    </w:t>
      </w:r>
      <w:r>
        <w:t xml:space="preserve">   figs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6</dc:title>
  <dcterms:created xsi:type="dcterms:W3CDTF">2021-10-11T11:31:57Z</dcterms:created>
  <dcterms:modified xsi:type="dcterms:W3CDTF">2021-10-11T11:31:57Z</dcterms:modified>
</cp:coreProperties>
</file>