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6: 27-38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saying    </w:t>
      </w:r>
      <w:r>
        <w:t xml:space="preserve">   act    </w:t>
      </w:r>
      <w:r>
        <w:t xml:space="preserve">   understand    </w:t>
      </w:r>
      <w:r>
        <w:t xml:space="preserve">   tolerate    </w:t>
      </w:r>
      <w:r>
        <w:t xml:space="preserve">   criticise    </w:t>
      </w:r>
      <w:r>
        <w:t xml:space="preserve">   tiniest    </w:t>
      </w:r>
      <w:r>
        <w:t xml:space="preserve">   Jesus    </w:t>
      </w:r>
      <w:r>
        <w:t xml:space="preserve">   easier    </w:t>
      </w:r>
      <w:r>
        <w:t xml:space="preserve">   someone    </w:t>
      </w:r>
      <w:r>
        <w:t xml:space="preserve">   good    </w:t>
      </w:r>
      <w:r>
        <w:t xml:space="preserve">   right    </w:t>
      </w:r>
      <w:r>
        <w:t xml:space="preserve">   others    </w:t>
      </w:r>
      <w:r>
        <w:t xml:space="preserve">   change    </w:t>
      </w:r>
      <w:r>
        <w:t xml:space="preserve">   notice    </w:t>
      </w:r>
      <w:r>
        <w:t xml:space="preserve">   see    </w:t>
      </w:r>
      <w:r>
        <w:t xml:space="preserve">   jesus    </w:t>
      </w:r>
      <w:r>
        <w:t xml:space="preserve">   splinter    </w:t>
      </w:r>
      <w:r>
        <w:t xml:space="preserve">   speck    </w:t>
      </w:r>
      <w:r>
        <w:t xml:space="preserve">   mistake    </w:t>
      </w:r>
      <w:r>
        <w:t xml:space="preserve">   eye    </w:t>
      </w:r>
      <w:r>
        <w:t xml:space="preserve">   disciples    </w:t>
      </w:r>
      <w:r>
        <w:t xml:space="preserve">   plank    </w:t>
      </w:r>
      <w:r>
        <w:t xml:space="preserve">   hypocrite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6: 27-38</dc:title>
  <dcterms:created xsi:type="dcterms:W3CDTF">2021-10-11T11:32:47Z</dcterms:created>
  <dcterms:modified xsi:type="dcterms:W3CDTF">2021-10-11T11:32:47Z</dcterms:modified>
</cp:coreProperties>
</file>