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7: 36- 50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invited Jesus over for dinner?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been living a sinful life and wanted to come see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forgiven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 the alabaster jar?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sinner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wet Jesus feet?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Pharisee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pharisee considered the woman to be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Jesus begin to tell the parable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woman's tears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parable how many people owed money to the moneylender?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debts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moneylender forgave both of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woman's sins were this by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Perfume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saved the woman?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7: 36- 50</dc:title>
  <dcterms:created xsi:type="dcterms:W3CDTF">2021-10-11T11:33:21Z</dcterms:created>
  <dcterms:modified xsi:type="dcterms:W3CDTF">2021-10-11T11:33:21Z</dcterms:modified>
</cp:coreProperties>
</file>