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Luke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Luke    </w:t>
      </w:r>
      <w:r>
        <w:t xml:space="preserve">   debt    </w:t>
      </w:r>
      <w:r>
        <w:t xml:space="preserve">   jar    </w:t>
      </w:r>
      <w:r>
        <w:t xml:space="preserve">   teacher    </w:t>
      </w:r>
      <w:r>
        <w:t xml:space="preserve">   forgiveness    </w:t>
      </w:r>
      <w:r>
        <w:t xml:space="preserve">   dinner    </w:t>
      </w:r>
      <w:r>
        <w:t xml:space="preserve">   washing    </w:t>
      </w:r>
      <w:r>
        <w:t xml:space="preserve">   feet    </w:t>
      </w:r>
      <w:r>
        <w:t xml:space="preserve">   woman    </w:t>
      </w:r>
      <w:r>
        <w:t xml:space="preserve">   love    </w:t>
      </w:r>
      <w:r>
        <w:t xml:space="preserve">   Pharisee    </w:t>
      </w:r>
      <w:r>
        <w:t xml:space="preserve">   perfume    </w:t>
      </w:r>
      <w:r>
        <w:t xml:space="preserve">   Simon    </w:t>
      </w:r>
      <w:r>
        <w:t xml:space="preserve">   gift    </w:t>
      </w:r>
      <w:r>
        <w:t xml:space="preserve">   mercy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7</dc:title>
  <dcterms:created xsi:type="dcterms:W3CDTF">2021-10-11T11:32:39Z</dcterms:created>
  <dcterms:modified xsi:type="dcterms:W3CDTF">2021-10-11T11:32:39Z</dcterms:modified>
</cp:coreProperties>
</file>