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Luke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drive out    </w:t>
      </w:r>
      <w:r>
        <w:t xml:space="preserve">   Foams    </w:t>
      </w:r>
      <w:r>
        <w:t xml:space="preserve">   Screams    </w:t>
      </w:r>
      <w:r>
        <w:t xml:space="preserve">   Father    </w:t>
      </w:r>
      <w:r>
        <w:t xml:space="preserve">   Jesus    </w:t>
      </w:r>
      <w:r>
        <w:t xml:space="preserve">   Heals    </w:t>
      </w:r>
      <w:r>
        <w:t xml:space="preserve">   Rebukes    </w:t>
      </w:r>
      <w:r>
        <w:t xml:space="preserve">   Destroys    </w:t>
      </w:r>
      <w:r>
        <w:t xml:space="preserve">   Crowd    </w:t>
      </w:r>
      <w:r>
        <w:t xml:space="preserve">   Son    </w:t>
      </w:r>
      <w:r>
        <w:t xml:space="preserve">   Mountain    </w:t>
      </w:r>
      <w:r>
        <w:t xml:space="preserve">   Convulsions    </w:t>
      </w:r>
      <w:r>
        <w:t xml:space="preserve">   Believe    </w:t>
      </w:r>
      <w:r>
        <w:t xml:space="preserve">   Disciples    </w:t>
      </w:r>
      <w:r>
        <w:t xml:space="preserve">   Demon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9</dc:title>
  <dcterms:created xsi:type="dcterms:W3CDTF">2021-10-11T11:32:45Z</dcterms:created>
  <dcterms:modified xsi:type="dcterms:W3CDTF">2021-10-11T11:32:45Z</dcterms:modified>
</cp:coreProperties>
</file>