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Luke Birthday Location Clues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DogHouse    </w:t>
      </w:r>
      <w:r>
        <w:t xml:space="preserve">   Laundry    </w:t>
      </w:r>
      <w:r>
        <w:t xml:space="preserve">   FOOSball    </w:t>
      </w:r>
      <w:r>
        <w:t xml:space="preserve">   BigDog    </w:t>
      </w:r>
      <w:r>
        <w:t xml:space="preserve">   GarageRoom    </w:t>
      </w:r>
      <w:r>
        <w:t xml:space="preserve">   PolarBear    </w:t>
      </w:r>
      <w:r>
        <w:t xml:space="preserve">   Table    </w:t>
      </w:r>
      <w:r>
        <w:t xml:space="preserve">   BarFridge    </w:t>
      </w:r>
      <w:r>
        <w:t xml:space="preserve">   Ferrets    </w:t>
      </w:r>
      <w:r>
        <w:t xml:space="preserve">   DartBoard    </w:t>
      </w:r>
      <w:r>
        <w:t xml:space="preserve">   Microwave    </w:t>
      </w:r>
      <w:r>
        <w:t xml:space="preserve">   Computer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Luke Birthday Location Clues</dc:title>
  <dcterms:created xsi:type="dcterms:W3CDTF">2021-10-11T11:32:59Z</dcterms:created>
  <dcterms:modified xsi:type="dcterms:W3CDTF">2021-10-11T11:32:59Z</dcterms:modified>
</cp:coreProperties>
</file>