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Bryan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Camo    </w:t>
      </w:r>
      <w:r>
        <w:t xml:space="preserve">   Fishing    </w:t>
      </w:r>
      <w:r>
        <w:t xml:space="preserve">   Tailgates    </w:t>
      </w:r>
      <w:r>
        <w:t xml:space="preserve">   Green    </w:t>
      </w:r>
      <w:r>
        <w:t xml:space="preserve">   Sensation    </w:t>
      </w:r>
      <w:r>
        <w:t xml:space="preserve">   Georgia    </w:t>
      </w:r>
      <w:r>
        <w:t xml:space="preserve">   Touring    </w:t>
      </w:r>
      <w:r>
        <w:t xml:space="preserve">   Nashville    </w:t>
      </w:r>
      <w:r>
        <w:t xml:space="preserve">   Country    </w:t>
      </w:r>
      <w:r>
        <w:t xml:space="preserve">   Tennesee    </w:t>
      </w:r>
      <w:r>
        <w:t xml:space="preserve">   Buzzkill    </w:t>
      </w:r>
      <w:r>
        <w:t xml:space="preserve">   Hottie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Bryan</dc:title>
  <dcterms:created xsi:type="dcterms:W3CDTF">2021-10-11T11:33:01Z</dcterms:created>
  <dcterms:modified xsi:type="dcterms:W3CDTF">2021-10-11T11:33:01Z</dcterms:modified>
</cp:coreProperties>
</file>