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Ch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Shepherds    </w:t>
      </w:r>
      <w:r>
        <w:t xml:space="preserve">   Bethlehem    </w:t>
      </w:r>
      <w:r>
        <w:t xml:space="preserve">   Virgin    </w:t>
      </w:r>
      <w:r>
        <w:t xml:space="preserve">   Jesus    </w:t>
      </w:r>
      <w:r>
        <w:t xml:space="preserve">   Mary    </w:t>
      </w:r>
      <w:r>
        <w:t xml:space="preserve">   Herod    </w:t>
      </w:r>
      <w:r>
        <w:t xml:space="preserve">   Romans    </w:t>
      </w:r>
      <w:r>
        <w:t xml:space="preserve">   Israel    </w:t>
      </w:r>
      <w:r>
        <w:t xml:space="preserve">   John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Angel    </w:t>
      </w:r>
      <w:r>
        <w:t xml:space="preserve">   Zechariah    </w:t>
      </w:r>
      <w:r>
        <w:t xml:space="preserve">   Temple    </w:t>
      </w:r>
      <w:r>
        <w:t xml:space="preserve">   Jerusalem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Ch 1-2</dc:title>
  <dcterms:created xsi:type="dcterms:W3CDTF">2021-10-11T11:32:20Z</dcterms:created>
  <dcterms:modified xsi:type="dcterms:W3CDTF">2021-10-11T11:32:20Z</dcterms:modified>
</cp:coreProperties>
</file>