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Ch. 17-20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Jesus heal a blind beggar in ch.18?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 man plant in ch. 20?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began to praise God joyfully with a loud voice in ch. 19?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cleansed 10 lepers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place between Bethphage and Bethany?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chief tax-collector in Jericho?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says his house should be a house of what?(ch.19)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ch.17 of Luke, who asked Jesus when the kingdom of God was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men went up to the temple to pray in Luke ch.18 verse 9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It is easier for a ______ to go through the eye of a needle than for someone who is rich to enter the kingdom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names given to people saying there is no resurrection?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Jesus weeps over ________ (ch.19)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Jesus denounce in ch.20?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Ch. 17-20</dc:title>
  <dcterms:created xsi:type="dcterms:W3CDTF">2021-10-11T11:31:52Z</dcterms:created>
  <dcterms:modified xsi:type="dcterms:W3CDTF">2021-10-11T11:31:52Z</dcterms:modified>
</cp:coreProperties>
</file>