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wine    </w:t>
      </w:r>
      <w:r>
        <w:t xml:space="preserve">   oil    </w:t>
      </w:r>
      <w:r>
        <w:t xml:space="preserve">   pity    </w:t>
      </w:r>
      <w:r>
        <w:t xml:space="preserve">   disciple    </w:t>
      </w:r>
      <w:r>
        <w:t xml:space="preserve">   robber    </w:t>
      </w:r>
      <w:r>
        <w:t xml:space="preserve">   neighbor    </w:t>
      </w:r>
      <w:r>
        <w:t xml:space="preserve">   better    </w:t>
      </w:r>
      <w:r>
        <w:t xml:space="preserve">   Mary    </w:t>
      </w:r>
      <w:r>
        <w:t xml:space="preserve">   Martha    </w:t>
      </w:r>
      <w:r>
        <w:t xml:space="preserve">   innkeeper    </w:t>
      </w:r>
      <w:r>
        <w:t xml:space="preserve">   Samaritan    </w:t>
      </w:r>
      <w:r>
        <w:t xml:space="preserve">   Levite    </w:t>
      </w:r>
      <w:r>
        <w:t xml:space="preserve">   priest    </w:t>
      </w:r>
      <w:r>
        <w:t xml:space="preserve">   Jerusalem    </w:t>
      </w:r>
      <w:r>
        <w:t xml:space="preserve">   Jericho    </w:t>
      </w:r>
      <w:r>
        <w:t xml:space="preserve">   lord    </w:t>
      </w:r>
      <w:r>
        <w:t xml:space="preserve">   love    </w:t>
      </w:r>
      <w:r>
        <w:t xml:space="preserve">   eternal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Chapter 10</dc:title>
  <dcterms:created xsi:type="dcterms:W3CDTF">2021-10-11T11:32:27Z</dcterms:created>
  <dcterms:modified xsi:type="dcterms:W3CDTF">2021-10-11T11:32:27Z</dcterms:modified>
</cp:coreProperties>
</file>