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incense    </w:t>
      </w:r>
      <w:r>
        <w:t xml:space="preserve">   aaron    </w:t>
      </w:r>
      <w:r>
        <w:t xml:space="preserve">   theophilus    </w:t>
      </w:r>
      <w:r>
        <w:t xml:space="preserve">   thrones    </w:t>
      </w:r>
      <w:r>
        <w:t xml:space="preserve">   mercy    </w:t>
      </w:r>
      <w:r>
        <w:t xml:space="preserve">   publicly    </w:t>
      </w:r>
      <w:r>
        <w:t xml:space="preserve">   horn    </w:t>
      </w:r>
      <w:r>
        <w:t xml:space="preserve">   god    </w:t>
      </w:r>
      <w:r>
        <w:t xml:space="preserve">   descendants    </w:t>
      </w:r>
      <w:r>
        <w:t xml:space="preserve">   abraham    </w:t>
      </w:r>
      <w:r>
        <w:t xml:space="preserve">   john    </w:t>
      </w:r>
      <w:r>
        <w:t xml:space="preserve">   israel    </w:t>
      </w:r>
      <w:r>
        <w:t xml:space="preserve">   blessed    </w:t>
      </w:r>
      <w:r>
        <w:t xml:space="preserve">   jesus    </w:t>
      </w:r>
      <w:r>
        <w:t xml:space="preserve">   favored    </w:t>
      </w:r>
      <w:r>
        <w:t xml:space="preserve">   Nazareth    </w:t>
      </w:r>
      <w:r>
        <w:t xml:space="preserve">   Gabriel    </w:t>
      </w:r>
      <w:r>
        <w:t xml:space="preserve">   Mary    </w:t>
      </w:r>
      <w:r>
        <w:t xml:space="preserve">   Zechariah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Chapter 1</dc:title>
  <dcterms:created xsi:type="dcterms:W3CDTF">2021-10-11T11:32:08Z</dcterms:created>
  <dcterms:modified xsi:type="dcterms:W3CDTF">2021-10-11T11:32:08Z</dcterms:modified>
</cp:coreProperties>
</file>