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Chapter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Dayspring    </w:t>
      </w:r>
      <w:r>
        <w:t xml:space="preserve">   prophets    </w:t>
      </w:r>
      <w:r>
        <w:t xml:space="preserve">   tablet    </w:t>
      </w:r>
      <w:r>
        <w:t xml:space="preserve">   blessed    </w:t>
      </w:r>
      <w:r>
        <w:t xml:space="preserve">   leaped    </w:t>
      </w:r>
      <w:r>
        <w:t xml:space="preserve">   maidservant    </w:t>
      </w:r>
      <w:r>
        <w:t xml:space="preserve">   angel    </w:t>
      </w:r>
      <w:r>
        <w:t xml:space="preserve">   Jesus    </w:t>
      </w:r>
      <w:r>
        <w:t xml:space="preserve">   Mary    </w:t>
      </w:r>
      <w:r>
        <w:t xml:space="preserve">   virgin    </w:t>
      </w:r>
      <w:r>
        <w:t xml:space="preserve">   Galilee    </w:t>
      </w:r>
      <w:r>
        <w:t xml:space="preserve">   Nazareth    </w:t>
      </w:r>
      <w:r>
        <w:t xml:space="preserve">   speechless    </w:t>
      </w:r>
      <w:r>
        <w:t xml:space="preserve">   lingered    </w:t>
      </w:r>
      <w:r>
        <w:t xml:space="preserve">   Gabriel    </w:t>
      </w:r>
      <w:r>
        <w:t xml:space="preserve">   John    </w:t>
      </w:r>
      <w:r>
        <w:t xml:space="preserve">   prayer    </w:t>
      </w:r>
      <w:r>
        <w:t xml:space="preserve">   temple    </w:t>
      </w:r>
      <w:r>
        <w:t xml:space="preserve">   incense    </w:t>
      </w:r>
      <w:r>
        <w:t xml:space="preserve">   Elizabeth    </w:t>
      </w:r>
      <w:r>
        <w:t xml:space="preserve">   Abijah    </w:t>
      </w:r>
      <w:r>
        <w:t xml:space="preserve">   Zacharias    </w:t>
      </w:r>
      <w:r>
        <w:t xml:space="preserve">   eyewitnesses    </w:t>
      </w:r>
      <w:r>
        <w:t xml:space="preserve">   Theophilus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Chapter 1 </dc:title>
  <dcterms:created xsi:type="dcterms:W3CDTF">2021-10-11T11:32:34Z</dcterms:created>
  <dcterms:modified xsi:type="dcterms:W3CDTF">2021-10-11T11:32:34Z</dcterms:modified>
</cp:coreProperties>
</file>