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Goes to 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behind    </w:t>
      </w:r>
      <w:r>
        <w:t xml:space="preserve">   why    </w:t>
      </w:r>
      <w:r>
        <w:t xml:space="preserve">   by    </w:t>
      </w:r>
      <w:r>
        <w:t xml:space="preserve">   sigh    </w:t>
      </w:r>
      <w:r>
        <w:t xml:space="preserve">   fry    </w:t>
      </w:r>
      <w:r>
        <w:t xml:space="preserve">   july    </w:t>
      </w:r>
      <w:r>
        <w:t xml:space="preserve">   wild    </w:t>
      </w:r>
      <w:r>
        <w:t xml:space="preserve">   high    </w:t>
      </w:r>
      <w:r>
        <w:t xml:space="preserve">   right    </w:t>
      </w:r>
      <w:r>
        <w:t xml:space="preserve">   find    </w:t>
      </w:r>
      <w:r>
        <w:t xml:space="preserve">   light    </w:t>
      </w:r>
      <w:r>
        <w:t xml:space="preserve">   child    </w:t>
      </w:r>
      <w:r>
        <w:t xml:space="preserve">   spy    </w:t>
      </w:r>
      <w:r>
        <w:t xml:space="preserve">   kind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Goes to Bat</dc:title>
  <dcterms:created xsi:type="dcterms:W3CDTF">2021-10-11T11:32:03Z</dcterms:created>
  <dcterms:modified xsi:type="dcterms:W3CDTF">2021-10-11T11:32:03Z</dcterms:modified>
</cp:coreProperties>
</file>