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Graduates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Ayla    </w:t>
      </w:r>
      <w:r>
        <w:t xml:space="preserve">   Baby    </w:t>
      </w:r>
      <w:r>
        <w:t xml:space="preserve">   Battleship    </w:t>
      </w:r>
      <w:r>
        <w:t xml:space="preserve">   Beach    </w:t>
      </w:r>
      <w:r>
        <w:t xml:space="preserve">   Bebe    </w:t>
      </w:r>
      <w:r>
        <w:t xml:space="preserve">   Bella    </w:t>
      </w:r>
      <w:r>
        <w:t xml:space="preserve">   Bizarre    </w:t>
      </w:r>
      <w:r>
        <w:t xml:space="preserve">   Boardwalk    </w:t>
      </w:r>
      <w:r>
        <w:t xml:space="preserve">   Boy    </w:t>
      </w:r>
      <w:r>
        <w:t xml:space="preserve">   Coast    </w:t>
      </w:r>
      <w:r>
        <w:t xml:space="preserve">   Crystal    </w:t>
      </w:r>
      <w:r>
        <w:t xml:space="preserve">   East    </w:t>
      </w:r>
      <w:r>
        <w:t xml:space="preserve">   First Grade    </w:t>
      </w:r>
      <w:r>
        <w:t xml:space="preserve">   Fish    </w:t>
      </w:r>
      <w:r>
        <w:t xml:space="preserve">   Georgia    </w:t>
      </w:r>
      <w:r>
        <w:t xml:space="preserve">   Girl    </w:t>
      </w:r>
      <w:r>
        <w:t xml:space="preserve">   Grans    </w:t>
      </w:r>
      <w:r>
        <w:t xml:space="preserve">   Hoverboard    </w:t>
      </w:r>
      <w:r>
        <w:t xml:space="preserve">   Hunt    </w:t>
      </w:r>
      <w:r>
        <w:t xml:space="preserve">   Jenn    </w:t>
      </w:r>
      <w:r>
        <w:t xml:space="preserve">   Liza    </w:t>
      </w:r>
      <w:r>
        <w:t xml:space="preserve">   Love    </w:t>
      </w:r>
      <w:r>
        <w:t xml:space="preserve">   Museum    </w:t>
      </w:r>
      <w:r>
        <w:t xml:space="preserve">   North Carolina    </w:t>
      </w:r>
      <w:r>
        <w:t xml:space="preserve">   Papa    </w:t>
      </w:r>
      <w:r>
        <w:t xml:space="preserve">   Powhatan    </w:t>
      </w:r>
      <w:r>
        <w:t xml:space="preserve">   Trains    </w:t>
      </w:r>
      <w:r>
        <w:t xml:space="preserve">   Waffle house    </w:t>
      </w:r>
      <w:r>
        <w:t xml:space="preserve">   Zach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Graduates</dc:title>
  <dcterms:created xsi:type="dcterms:W3CDTF">2021-10-11T11:32:54Z</dcterms:created>
  <dcterms:modified xsi:type="dcterms:W3CDTF">2021-10-11T11:32:54Z</dcterms:modified>
</cp:coreProperties>
</file>