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Luke, James &amp; John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Wrote gospel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John exiled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 wrote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James and John called sons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wrote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Luke called beloved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James and John requested to sit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Luke was last companion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Wrote books of Luke and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Brother of James the apostle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James and John requested to sit on</w:t>
            </w:r>
          </w:p>
        </w:tc>
      </w:tr>
    </w:tbl>
    <w:p>
      <w:pPr>
        <w:pStyle w:val="WordBankMedium"/>
      </w:pPr>
      <w:r>
        <w:t xml:space="preserve">   Thunder    </w:t>
      </w:r>
      <w:r>
        <w:t xml:space="preserve">   Luke    </w:t>
      </w:r>
      <w:r>
        <w:t xml:space="preserve">   Patmos    </w:t>
      </w:r>
      <w:r>
        <w:t xml:space="preserve">   John    </w:t>
      </w:r>
      <w:r>
        <w:t xml:space="preserve">   Revelation    </w:t>
      </w:r>
      <w:r>
        <w:t xml:space="preserve">   Left    </w:t>
      </w:r>
      <w:r>
        <w:t xml:space="preserve">   Right    </w:t>
      </w:r>
      <w:r>
        <w:t xml:space="preserve">   Physician    </w:t>
      </w:r>
      <w:r>
        <w:t xml:space="preserve">   Letters    </w:t>
      </w:r>
      <w:r>
        <w:t xml:space="preserve">   Paul    </w:t>
      </w:r>
      <w:r>
        <w:t xml:space="preserve">   John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Luke, James &amp; John</dc:title>
  <dcterms:created xsi:type="dcterms:W3CDTF">2021-10-11T11:33:29Z</dcterms:created>
  <dcterms:modified xsi:type="dcterms:W3CDTF">2021-10-11T11:33:29Z</dcterms:modified>
</cp:coreProperties>
</file>