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Parra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video games    </w:t>
      </w:r>
      <w:r>
        <w:t xml:space="preserve">   flag    </w:t>
      </w:r>
      <w:r>
        <w:t xml:space="preserve">   fun to be with    </w:t>
      </w:r>
      <w:r>
        <w:t xml:space="preserve">   cushman    </w:t>
      </w:r>
      <w:r>
        <w:t xml:space="preserve">   responsible    </w:t>
      </w:r>
      <w:r>
        <w:t xml:space="preserve">   loving    </w:t>
      </w:r>
      <w:r>
        <w:t xml:space="preserve">   good friend    </w:t>
      </w:r>
      <w:r>
        <w:t xml:space="preserve">   happy    </w:t>
      </w:r>
      <w:r>
        <w:t xml:space="preserve">   creative    </w:t>
      </w:r>
      <w:r>
        <w:t xml:space="preserve">   funny    </w:t>
      </w:r>
      <w:r>
        <w:t xml:space="preserve">   cool guy    </w:t>
      </w:r>
      <w:r>
        <w:t xml:space="preserve">   Cool    </w:t>
      </w:r>
      <w:r>
        <w:t xml:space="preserve">   Luke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Parra Puzzle</dc:title>
  <dcterms:created xsi:type="dcterms:W3CDTF">2021-10-11T11:32:56Z</dcterms:created>
  <dcterms:modified xsi:type="dcterms:W3CDTF">2021-10-11T11:32:56Z</dcterms:modified>
</cp:coreProperties>
</file>