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priest's wife mentioned lin Luke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 said Zacharias would have ___________ and ________________ because of the birth.  Luke 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angel say to Zacharias?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division was this priest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Zacharias know it was his turn to serve in the temple? Luke 1:8-10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this priest's father in law.  Luke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Luke wanted his readers to know with __________________ of the things which were instructed.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 was not to partake of _________________ or strong drink. Luke 1:15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would turn many of the ______________ __ ______________ to the Lord their God. Luke 1:16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were Zacharias and Elizabeth?  Luke1: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would John go before? Luke 1:17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king mentioned in Luke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John to be filled with even in his mother's womb? Luke 1:15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Zacharias and Elizabeth both walked in the _________________________ and ordinances of the Lord. Luke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all the people doing while Zacharias was burning incense? Luke 1:8-10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priest mentioned in Luke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 stated that Zacharias and Elizabeth were both ____________ before God. Luke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whom was Dr. Luke speaking when he stated that, "Itseemed good to me also, having had perfeact understanding of all things from the very first."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Zacharias' feelings when he saw the angel? Luke 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Zacharias was burning incense, he was standing on the right side of the altar when someone appeared to him. Who was it? Luke 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Zacharias and Elizabeth have no children? Luke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Zacharias instructed to name the baby? Luke 1:13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</dc:title>
  <dcterms:created xsi:type="dcterms:W3CDTF">2021-10-11T11:32:02Z</dcterms:created>
  <dcterms:modified xsi:type="dcterms:W3CDTF">2021-10-11T11:32:02Z</dcterms:modified>
</cp:coreProperties>
</file>