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would have the spirit and power of _____________. Luke 1:17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Blessed are you among women.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was to _______________ _____________a people prepared for the Lord.  Luke 1:18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House of David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John ask the angel? Luke 1:18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about three months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angel that visited Zacharias? Luke 1:19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How shall I know this?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Zacharias become mute? Luke 1:20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She would have a son.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would Zacharias be able to speak again? Luke 1:20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How can this be?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the people marvel while waiting of Zacharias? Luke 1:21022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Afraid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Zacharias go when his service in the temple was completed? Luke 1:23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you among women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HOwmany months had Elizabeth been pregnant when Gabriel went to visit Mary? Luke 1:26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make ready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 was a ____________ and was betrothed to ____________. Luke 1:27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Joseph's lineage? Luke 1:27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Did not believe.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angel told Mary to, "Rejoice, Highly favored one, the Lord is with you;  Luke 1:28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all things are possible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angel told Mary not to be ____________ for she was favored by God.  Luke 1:30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angel told her.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specifically did the angel come to tell Mary? Luke 1:31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When the baby was born.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Mary ask the angel? Luke 1:34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Holy Spirit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the angel tell Mary she would conceive since she had not 'known' a man? Luke 1:35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Virgin, Joseph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Mary find out Elizabeth was pregnant? Luke 1:36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He was circumcised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Complete this verse. For with God ________ ____________ ______ _______________. Luke 1:37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Elijah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Mary go after her visit with the angel? Luke 1:38-40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see Elizabeth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happened when Elizabeth heard Mary's greeting? Luke 1:41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Gabriel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Elizabeth was filled with the __________ ______________ when she heard Mary's voice. Luke1:41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His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Elizabeth said, "Blessed are ______ ________________ _______________, and blessed is the fruit of your womb!" Luke 1:42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He took so long in the temple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Mary said, "All generations would call her ____________." Luke 1:48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The babe leaped in her womb.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long did Mary stay at Elizabeth's house? Luke 1:56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The Holy Spirit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happened on the eighth after John was born? Luke 1:59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Blessed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</dc:title>
  <dcterms:created xsi:type="dcterms:W3CDTF">2021-10-11T11:32:04Z</dcterms:created>
  <dcterms:modified xsi:type="dcterms:W3CDTF">2021-10-11T11:32:04Z</dcterms:modified>
</cp:coreProperties>
</file>