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laid to sleep when He was born? Luke 2:6-7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Zachariass said John would go before the face of the Lord and ________________ His ways. Luke 1:80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were very happy when John was born and wanted to call him _________. Luke 1:59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Elizabeth say in response to the people when they wanted name the baby? No, his name shall be called _________. Luke 1:60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governor of Syria when the registration took place? Luke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Bethlehem also called? Luke 2:4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leader decreed that all the world should be registered? Luke @:1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Joseph and Mary go to be registered? Luke 2:4-5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was in the deserts until the day of his _______________________ to Israel. Luke 1:80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registration of the people called? Luke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Joseph live? Luke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people to go to register? Luke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Zacharias able to speak again  after he _____________ the baby.  Luke 1:62-64</w:t>
            </w:r>
          </w:p>
        </w:tc>
      </w:tr>
    </w:tbl>
    <w:p>
      <w:pPr>
        <w:pStyle w:val="WordBankMedium"/>
      </w:pPr>
      <w:r>
        <w:t xml:space="preserve">   Zacharias    </w:t>
      </w:r>
      <w:r>
        <w:t xml:space="preserve">   John    </w:t>
      </w:r>
      <w:r>
        <w:t xml:space="preserve">   Named    </w:t>
      </w:r>
      <w:r>
        <w:t xml:space="preserve">   Prepare    </w:t>
      </w:r>
      <w:r>
        <w:t xml:space="preserve">   Manifestation     </w:t>
      </w:r>
      <w:r>
        <w:t xml:space="preserve">   Caesar Augustus    </w:t>
      </w:r>
      <w:r>
        <w:t xml:space="preserve">   Census    </w:t>
      </w:r>
      <w:r>
        <w:t xml:space="preserve">   Quirinius    </w:t>
      </w:r>
      <w:r>
        <w:t xml:space="preserve">   OwnCity    </w:t>
      </w:r>
      <w:r>
        <w:t xml:space="preserve">   Nazareth    </w:t>
      </w:r>
      <w:r>
        <w:t xml:space="preserve">   Bethlehem    </w:t>
      </w:r>
      <w:r>
        <w:t xml:space="preserve">   City of David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2021-10-11T11:32:06Z</dcterms:created>
  <dcterms:modified xsi:type="dcterms:W3CDTF">2021-10-11T11:32:06Z</dcterms:modified>
</cp:coreProperties>
</file>