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Luke's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TOMB    </w:t>
      </w:r>
      <w:r>
        <w:t xml:space="preserve">   FAITHFUL    </w:t>
      </w:r>
      <w:r>
        <w:t xml:space="preserve">   EASTER    </w:t>
      </w:r>
      <w:r>
        <w:t xml:space="preserve">   PARABLES    </w:t>
      </w:r>
      <w:r>
        <w:t xml:space="preserve">   ZACCHAEUS    </w:t>
      </w:r>
      <w:r>
        <w:t xml:space="preserve">   MAGNIFICAT    </w:t>
      </w:r>
      <w:r>
        <w:t xml:space="preserve">   ELIZABETH    </w:t>
      </w:r>
      <w:r>
        <w:t xml:space="preserve">   MARY    </w:t>
      </w:r>
      <w:r>
        <w:t xml:space="preserve">   GENTILES    </w:t>
      </w:r>
      <w:r>
        <w:t xml:space="preserve">   GREEK    </w:t>
      </w:r>
      <w:r>
        <w:t xml:space="preserve">   LORD    </w:t>
      </w:r>
      <w:r>
        <w:t xml:space="preserve">   ANNADOMINO    </w:t>
      </w:r>
      <w:r>
        <w:t xml:space="preserve">   CHRISTIAN    </w:t>
      </w:r>
      <w:r>
        <w:t xml:space="preserve">   GOSPEL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Luke's Gospel</dc:title>
  <dcterms:created xsi:type="dcterms:W3CDTF">2021-10-11T11:33:02Z</dcterms:created>
  <dcterms:modified xsi:type="dcterms:W3CDTF">2021-10-11T11:33:02Z</dcterms:modified>
</cp:coreProperties>
</file>