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Lularoe scramble</w:t>
      </w:r>
    </w:p>
    <w:p>
      <w:pPr>
        <w:pStyle w:val="Questions"/>
      </w:pPr>
      <w:r>
        <w:t xml:space="preserve">1. ISACES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YANDR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EIBEDB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ANDEEN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SNLAO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DMSINAO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NDIA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LRYAC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MIRA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YHRTCSI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RNMIAUE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RETALTCS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AEM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OTRH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EAIMLHC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AMIRA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ONXJA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HRAYEV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PCKTIAR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YEALNN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Lularoe scramble</dc:title>
  <dcterms:created xsi:type="dcterms:W3CDTF">2021-10-11T11:33:26Z</dcterms:created>
  <dcterms:modified xsi:type="dcterms:W3CDTF">2021-10-11T11:33:26Z</dcterms:modified>
</cp:coreProperties>
</file>