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Lullabies For Little Criminals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Pimp Baby encounters in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Character's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not know where you are is to be..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very powerful addictive drug.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Wanting something badly, can also be called..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opposite of being guilty.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Baby feels this way throughout most of the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having a home is called being.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for dozing off / blanking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most common source of Nicotine can be found in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Who Commit Crimes.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building made up of multiple homes.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mothers sing their babies before 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that is not the form of bills is called.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Story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Often people experience memories from their past, this could also be memories from their...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age you are considered a Teenager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Feeling To Have In Bad Situations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character's father name.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homeless people live on the... </w:t>
            </w:r>
          </w:p>
        </w:tc>
      </w:tr>
    </w:tbl>
    <w:p>
      <w:pPr>
        <w:pStyle w:val="WordBankMedium"/>
      </w:pPr>
      <w:r>
        <w:t xml:space="preserve">   Baby     </w:t>
      </w:r>
      <w:r>
        <w:t xml:space="preserve">   Montreal    </w:t>
      </w:r>
      <w:r>
        <w:t xml:space="preserve">   Hope    </w:t>
      </w:r>
      <w:r>
        <w:t xml:space="preserve">   Alone    </w:t>
      </w:r>
      <w:r>
        <w:t xml:space="preserve">   Lullabies    </w:t>
      </w:r>
      <w:r>
        <w:t xml:space="preserve">   Criminals    </w:t>
      </w:r>
      <w:r>
        <w:t xml:space="preserve">   Daydream    </w:t>
      </w:r>
      <w:r>
        <w:t xml:space="preserve">   Thirteen    </w:t>
      </w:r>
      <w:r>
        <w:t xml:space="preserve">   Temptations     </w:t>
      </w:r>
      <w:r>
        <w:t xml:space="preserve">   Heroin    </w:t>
      </w:r>
      <w:r>
        <w:t xml:space="preserve">   Homeless    </w:t>
      </w:r>
      <w:r>
        <w:t xml:space="preserve">   Lost    </w:t>
      </w:r>
      <w:r>
        <w:t xml:space="preserve">   Jules    </w:t>
      </w:r>
      <w:r>
        <w:t xml:space="preserve">   Apartment    </w:t>
      </w:r>
      <w:r>
        <w:t xml:space="preserve">   Alphonse     </w:t>
      </w:r>
      <w:r>
        <w:t xml:space="preserve">   Streets    </w:t>
      </w:r>
      <w:r>
        <w:t xml:space="preserve">   Cigarette     </w:t>
      </w:r>
      <w:r>
        <w:t xml:space="preserve">   Change    </w:t>
      </w:r>
      <w:r>
        <w:t xml:space="preserve">   Childhood    </w:t>
      </w:r>
      <w:r>
        <w:t xml:space="preserve">   Innocent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Lullabies For Little Criminals Crossword</dc:title>
  <dcterms:created xsi:type="dcterms:W3CDTF">2021-10-11T11:33:13Z</dcterms:created>
  <dcterms:modified xsi:type="dcterms:W3CDTF">2021-10-11T11:33:13Z</dcterms:modified>
</cp:coreProperties>
</file>