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Lullabies for little criminals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father that's an heroin addict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extremely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main settings in the book in Montreal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Definition does Chocolate Milk have in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or occupation of engaging in sexual activity with someone for payment.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Lullabies for little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baby end up when Jules goes to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Daughter of Jules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baby's innocent boyfriends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Baby's first friends in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person who convinced Baby to do Heroin for the first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Lullabies for little criminals </dc:title>
  <dcterms:created xsi:type="dcterms:W3CDTF">2021-10-11T11:32:09Z</dcterms:created>
  <dcterms:modified xsi:type="dcterms:W3CDTF">2021-10-11T11:32:09Z</dcterms:modified>
</cp:coreProperties>
</file>