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Lulu Goes to Witch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Broom    </w:t>
      </w:r>
      <w:r>
        <w:t xml:space="preserve">   Lizzard Pox    </w:t>
      </w:r>
      <w:r>
        <w:t xml:space="preserve">   Lulu    </w:t>
      </w:r>
      <w:r>
        <w:t xml:space="preserve">   Mama    </w:t>
      </w:r>
      <w:r>
        <w:t xml:space="preserve">   Mean    </w:t>
      </w:r>
      <w:r>
        <w:t xml:space="preserve">   Miss Slime    </w:t>
      </w:r>
      <w:r>
        <w:t xml:space="preserve">   Nice    </w:t>
      </w:r>
      <w:r>
        <w:t xml:space="preserve">   Sandy    </w:t>
      </w:r>
      <w:r>
        <w:t xml:space="preserve">   School    </w:t>
      </w:r>
      <w:r>
        <w:t xml:space="preserve">   Spell    </w:t>
      </w:r>
      <w:r>
        <w:t xml:space="preserve">   Spider Dress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Lulu Goes to Witch School</dc:title>
  <dcterms:created xsi:type="dcterms:W3CDTF">2021-10-11T11:31:48Z</dcterms:created>
  <dcterms:modified xsi:type="dcterms:W3CDTF">2021-10-11T11:31:48Z</dcterms:modified>
</cp:coreProperties>
</file>