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Lulu and the duck!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lulu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she bring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lulu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she hide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she find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she find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 Lulu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talk to her ... in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egg of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Lulu and the duck!</dc:title>
  <dcterms:created xsi:type="dcterms:W3CDTF">2021-10-11T11:33:38Z</dcterms:created>
  <dcterms:modified xsi:type="dcterms:W3CDTF">2021-10-11T11:33:38Z</dcterms:modified>
</cp:coreProperties>
</file>