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Lulworth Cove and Durdle Door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 O' War    </w:t>
      </w:r>
      <w:r>
        <w:t xml:space="preserve">   Cave    </w:t>
      </w:r>
      <w:r>
        <w:t xml:space="preserve">   Arch    </w:t>
      </w:r>
      <w:r>
        <w:t xml:space="preserve">   Rock Falls    </w:t>
      </w:r>
      <w:r>
        <w:t xml:space="preserve">   Undercut    </w:t>
      </w:r>
      <w:r>
        <w:t xml:space="preserve">   Stack    </w:t>
      </w:r>
      <w:r>
        <w:t xml:space="preserve">   Refraction Waves    </w:t>
      </w:r>
      <w:r>
        <w:t xml:space="preserve">   Mass Movement    </w:t>
      </w:r>
      <w:r>
        <w:t xml:space="preserve">   Weathering    </w:t>
      </w:r>
      <w:r>
        <w:t xml:space="preserve">   Erosion    </w:t>
      </w:r>
      <w:r>
        <w:t xml:space="preserve">   Chalk    </w:t>
      </w:r>
      <w:r>
        <w:t xml:space="preserve">   Greensand    </w:t>
      </w:r>
      <w:r>
        <w:t xml:space="preserve">   Wealden Beds    </w:t>
      </w:r>
      <w:r>
        <w:t xml:space="preserve">   Purbeck Beds    </w:t>
      </w:r>
      <w:r>
        <w:t xml:space="preserve">   Portland Stone    </w:t>
      </w:r>
      <w:r>
        <w:t xml:space="preserve">   Stair Hole    </w:t>
      </w:r>
      <w:r>
        <w:t xml:space="preserve">   Durdle Door    </w:t>
      </w:r>
      <w:r>
        <w:t xml:space="preserve">   Lulworth Cove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Lulworth Cove and Durdle Door Wordsearch</dc:title>
  <dcterms:created xsi:type="dcterms:W3CDTF">2021-10-11T11:33:00Z</dcterms:created>
  <dcterms:modified xsi:type="dcterms:W3CDTF">2021-10-11T11:33:00Z</dcterms:modified>
</cp:coreProperties>
</file>