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Lumbar, Hips, and Fractures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a problem with one of the rubbery cushions (disks) between the individual bones (vertebrae) that stack up to make your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biophysical form of intervention in the fracture-repair process, which can accelerate the healing of fractures.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occurs when force exerted against a bone is stronger than the bone can structurally withstand causing a crack or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fracture occurs when 2+ fragments of a bone break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fracture occurs at a steep angle along the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dysfunction at the level of the posterior facet joints of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Exercises done in phase II of rehab should help to increase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syndrome is associated with certain variations in the morphology of the hip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phase of THA includes increasing motor control and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degenerative changes in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muscle fibers cannot cope with demands placed on them by exercise overload and leads to tearing of the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fracture is seen in bones that have not completely ossified yet.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fracture/injury is a stress reaction, that causes bone to degenerate and micro-fractures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caused by wear-and-tear on a spinal disc.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Lumbar, Hips, and Fractures </dc:title>
  <dcterms:created xsi:type="dcterms:W3CDTF">2021-10-11T11:33:09Z</dcterms:created>
  <dcterms:modified xsi:type="dcterms:W3CDTF">2021-10-11T11:33:09Z</dcterms:modified>
</cp:coreProperties>
</file>