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Lumbar Spine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seat belt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curve of the lumbar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slipped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lateral curvature of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a bridge b/t transverse and lateral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that projects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b/t the superior and inferior articular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congenital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sacral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bulky blunt process that projects posteriorly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separation of the pars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freely moveable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Distal tip of coccyx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bamboo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that projects laterally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that projects inferiorly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slightly moveable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shovel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 angle for Coccyx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Lumbar Spine</dc:title>
  <dcterms:created xsi:type="dcterms:W3CDTF">2021-10-11T11:32:58Z</dcterms:created>
  <dcterms:modified xsi:type="dcterms:W3CDTF">2021-10-11T11:32:58Z</dcterms:modified>
</cp:coreProperties>
</file>