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LumberJack - Clue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Antler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 the blue 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alcohoilc beverag made rom malt and flavoured with hops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Canadian logger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Conventional chopping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French Canadian hangover remedy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Kenora _______ 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boat used in handling floating logs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who works in logging operation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hairy or bristly appendage or tuft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Tree that in falling lodges against another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giant lumberjack in Amercian folklore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Log Driver's Waltz composer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Cut something (verb)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hold up trousers or a skirt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may have originated from the German word for Steinzeugkrug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Lumberjacks'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Back _______.  Way back in bush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LumberJack - Clue</dc:title>
  <dcterms:created xsi:type="dcterms:W3CDTF">2021-10-11T11:31:55Z</dcterms:created>
  <dcterms:modified xsi:type="dcterms:W3CDTF">2021-10-11T11:31:55Z</dcterms:modified>
</cp:coreProperties>
</file>