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Lumberjack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LUMBERJILL    </w:t>
      </w:r>
      <w:r>
        <w:t xml:space="preserve">   LUMBERJACK    </w:t>
      </w:r>
      <w:r>
        <w:t xml:space="preserve">   ROAD MONKEY    </w:t>
      </w:r>
      <w:r>
        <w:t xml:space="preserve">   BARKEATER    </w:t>
      </w:r>
      <w:r>
        <w:t xml:space="preserve">   CLOD HOPPER    </w:t>
      </w:r>
      <w:r>
        <w:t xml:space="preserve">   BELLY BURGLAR    </w:t>
      </w:r>
      <w:r>
        <w:t xml:space="preserve">   TEAMSTER    </w:t>
      </w:r>
      <w:r>
        <w:t xml:space="preserve">   FLAPPERS    </w:t>
      </w:r>
      <w:r>
        <w:t xml:space="preserve">   GREENHORN    </w:t>
      </w:r>
      <w:r>
        <w:t xml:space="preserve">   HAYBURNER    </w:t>
      </w:r>
      <w:r>
        <w:t xml:space="preserve">   COOKEE    </w:t>
      </w:r>
      <w:r>
        <w:t xml:space="preserve">   HAW    </w:t>
      </w:r>
      <w:r>
        <w:t xml:space="preserve">   GEE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Lumberjack Word Search</dc:title>
  <dcterms:created xsi:type="dcterms:W3CDTF">2021-10-11T11:33:27Z</dcterms:created>
  <dcterms:modified xsi:type="dcterms:W3CDTF">2021-10-11T11:33:27Z</dcterms:modified>
</cp:coreProperties>
</file>