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Lumberjack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Forestry    </w:t>
      </w:r>
      <w:r>
        <w:t xml:space="preserve">   Strong    </w:t>
      </w:r>
      <w:r>
        <w:t xml:space="preserve">   Climb    </w:t>
      </w:r>
      <w:r>
        <w:t xml:space="preserve">   Cut    </w:t>
      </w:r>
      <w:r>
        <w:t xml:space="preserve">   Outdoors    </w:t>
      </w:r>
      <w:r>
        <w:t xml:space="preserve">   Logging    </w:t>
      </w:r>
      <w:r>
        <w:t xml:space="preserve">   Chop    </w:t>
      </w:r>
      <w:r>
        <w:t xml:space="preserve">   Wood    </w:t>
      </w:r>
      <w:r>
        <w:t xml:space="preserve">   Saw    </w:t>
      </w:r>
      <w:r>
        <w:t xml:space="preserve">   Timber    </w:t>
      </w:r>
      <w:r>
        <w:t xml:space="preserve">   Beard    </w:t>
      </w:r>
      <w:r>
        <w:t xml:space="preserve">   Plaid    </w:t>
      </w:r>
      <w:r>
        <w:t xml:space="preserve">   Lumberjack    </w:t>
      </w:r>
      <w:r>
        <w:t xml:space="preserve">   Trees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Lumberjack Word Search </dc:title>
  <dcterms:created xsi:type="dcterms:W3CDTF">2021-10-11T11:32:29Z</dcterms:created>
  <dcterms:modified xsi:type="dcterms:W3CDTF">2021-10-11T11:32:29Z</dcterms:modified>
</cp:coreProperties>
</file>