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Lumberjack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Small"/>
      </w:pPr>
      <w:r>
        <w:t xml:space="preserve">   Axe    </w:t>
      </w:r>
      <w:r>
        <w:t xml:space="preserve">   Bear    </w:t>
      </w:r>
      <w:r>
        <w:t xml:space="preserve">   Beard    </w:t>
      </w:r>
      <w:r>
        <w:t xml:space="preserve">   Bush    </w:t>
      </w:r>
      <w:r>
        <w:t xml:space="preserve">   Chop    </w:t>
      </w:r>
      <w:r>
        <w:t xml:space="preserve">   Deer    </w:t>
      </w:r>
      <w:r>
        <w:t xml:space="preserve">   Flannel    </w:t>
      </w:r>
      <w:r>
        <w:t xml:space="preserve">   Lumber    </w:t>
      </w:r>
      <w:r>
        <w:t xml:space="preserve">   Moose    </w:t>
      </w:r>
      <w:r>
        <w:t xml:space="preserve">   Plaid    </w:t>
      </w:r>
      <w:r>
        <w:t xml:space="preserve">   Saw    </w:t>
      </w:r>
      <w:r>
        <w:t xml:space="preserve">   Stump    </w:t>
      </w:r>
      <w:r>
        <w:t xml:space="preserve">   Timber    </w:t>
      </w:r>
      <w:r>
        <w:t xml:space="preserve">   Trees    </w:t>
      </w:r>
      <w:r>
        <w:t xml:space="preserve">   Wolf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Lumberjack Wordsearch</dc:title>
  <dcterms:created xsi:type="dcterms:W3CDTF">2021-10-11T11:33:04Z</dcterms:created>
  <dcterms:modified xsi:type="dcterms:W3CDTF">2021-10-11T11:33:04Z</dcterms:modified>
</cp:coreProperties>
</file>