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Lumberjack's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Ink Slinger    </w:t>
      </w:r>
      <w:r>
        <w:t xml:space="preserve">   Hook Tender    </w:t>
      </w:r>
      <w:r>
        <w:t xml:space="preserve">   Hayburner    </w:t>
      </w:r>
      <w:r>
        <w:t xml:space="preserve">   Schoolmarm    </w:t>
      </w:r>
      <w:r>
        <w:t xml:space="preserve">   Snag    </w:t>
      </w:r>
      <w:r>
        <w:t xml:space="preserve">   Tin Pants    </w:t>
      </w:r>
      <w:r>
        <w:t xml:space="preserve">   Widow Maker    </w:t>
      </w:r>
      <w:r>
        <w:t xml:space="preserve">   Swedish Fiddle    </w:t>
      </w:r>
      <w:r>
        <w:t xml:space="preserve">   Nosebag    </w:t>
      </w:r>
      <w:r>
        <w:t xml:space="preserve">   Macaroni    </w:t>
      </w:r>
      <w:r>
        <w:t xml:space="preserve">   Drag Day    </w:t>
      </w:r>
      <w:r>
        <w:t xml:space="preserve">   Hoot-nanny    </w:t>
      </w:r>
      <w:r>
        <w:t xml:space="preserve">   Hiyu    </w:t>
      </w:r>
      <w:r>
        <w:t xml:space="preserve">   Highball    </w:t>
      </w:r>
      <w:r>
        <w:t xml:space="preserve">   Deacon Seat    </w:t>
      </w:r>
      <w:r>
        <w:t xml:space="preserve">   Chokers    </w:t>
      </w:r>
      <w:r>
        <w:t xml:space="preserve">   Crummy    </w:t>
      </w:r>
      <w:r>
        <w:t xml:space="preserve">   Cruiser    </w:t>
      </w:r>
      <w:r>
        <w:t xml:space="preserve">   Corks    </w:t>
      </w:r>
      <w:r>
        <w:t xml:space="preserve">   Cold Deck    </w:t>
      </w:r>
      <w:r>
        <w:t xml:space="preserve">   Cat Skinner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Lumberjack's Jargon</dc:title>
  <dcterms:created xsi:type="dcterms:W3CDTF">2021-10-11T11:32:33Z</dcterms:created>
  <dcterms:modified xsi:type="dcterms:W3CDTF">2021-10-11T11:32:33Z</dcterms:modified>
</cp:coreProperties>
</file>