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Luna,Tierra,y sol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ESTRELLA    </w:t>
      </w:r>
      <w:r>
        <w:t xml:space="preserve">   VIA LACTEA    </w:t>
      </w:r>
      <w:r>
        <w:t xml:space="preserve">   CALABOZO    </w:t>
      </w:r>
      <w:r>
        <w:t xml:space="preserve">   COHETE    </w:t>
      </w:r>
      <w:r>
        <w:t xml:space="preserve">   JUPITER    </w:t>
      </w:r>
      <w:r>
        <w:t xml:space="preserve">   LUNA    </w:t>
      </w:r>
      <w:r>
        <w:t xml:space="preserve">   MARTE    </w:t>
      </w:r>
      <w:r>
        <w:t xml:space="preserve">   PLUTON    </w:t>
      </w:r>
      <w:r>
        <w:t xml:space="preserve">   SATURN    </w:t>
      </w:r>
      <w:r>
        <w:t xml:space="preserve">   SOL    </w:t>
      </w:r>
      <w:r>
        <w:t xml:space="preserve">   TIERRA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Luna,Tierra,y sol</dc:title>
  <dcterms:created xsi:type="dcterms:W3CDTF">2021-10-11T11:31:52Z</dcterms:created>
  <dcterms:modified xsi:type="dcterms:W3CDTF">2021-10-11T11:31:52Z</dcterms:modified>
</cp:coreProperties>
</file>