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Luna Moth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pupa    </w:t>
      </w:r>
      <w:r>
        <w:t xml:space="preserve">   metamorphosis    </w:t>
      </w:r>
      <w:r>
        <w:t xml:space="preserve">   insect    </w:t>
      </w:r>
      <w:r>
        <w:t xml:space="preserve">   bat    </w:t>
      </w:r>
      <w:r>
        <w:t xml:space="preserve">   wings    </w:t>
      </w:r>
      <w:r>
        <w:t xml:space="preserve">   luna    </w:t>
      </w:r>
      <w:r>
        <w:t xml:space="preserve">   egg    </w:t>
      </w:r>
      <w:r>
        <w:t xml:space="preserve">   america    </w:t>
      </w:r>
      <w:r>
        <w:t xml:space="preserve">   trees    </w:t>
      </w:r>
      <w:r>
        <w:t xml:space="preserve">   moth    </w:t>
      </w:r>
      <w:r>
        <w:t xml:space="preserve">   larva    </w:t>
      </w:r>
      <w:r>
        <w:t xml:space="preserve">   caterpillar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 Moth</dc:title>
  <dcterms:created xsi:type="dcterms:W3CDTF">2021-10-11T11:32:02Z</dcterms:created>
  <dcterms:modified xsi:type="dcterms:W3CDTF">2021-10-11T11:32:02Z</dcterms:modified>
</cp:coreProperties>
</file>