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Lunacy of the English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that wants to advocate for the well being of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marsupial that is native to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rodent that was first domesticated in Peru and Bolivia and is not a farm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board game that originated in Germany, not Asia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a car is parked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that makes sarcastic comments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Fried food that originated in 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slowly yields to the pressure of things that are on top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emergency procedure that occurs when a plane is going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being that lives in the water and has tentacles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Lunacy of the English Language</dc:title>
  <dcterms:created xsi:type="dcterms:W3CDTF">2021-10-11T11:32:40Z</dcterms:created>
  <dcterms:modified xsi:type="dcterms:W3CDTF">2021-10-11T11:32:40Z</dcterms:modified>
</cp:coreProperties>
</file>