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Lunacy of the 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corn is not in the shape of a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might have wings but does not resemble a dragon in any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neither a pig, or a guinea.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fly does not resemble the shape of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ring where fighting takes place but is not visibly seen as the shape of a ring but rather a square.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not considered someone that eats humans but rather cares deeply about human welfare.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bitter and not sweet, this is also not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not a burning dog but something many people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bell does not as it is not a bell, but a person that helps guests at hotels.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plant does not contain any egg and is purple.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Lunacy of the English Language</dc:title>
  <dcterms:created xsi:type="dcterms:W3CDTF">2021-10-11T11:32:42Z</dcterms:created>
  <dcterms:modified xsi:type="dcterms:W3CDTF">2021-10-11T11:32:42Z</dcterms:modified>
</cp:coreProperties>
</file>