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Lunar Chronicles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Levana    </w:t>
      </w:r>
      <w:r>
        <w:t xml:space="preserve">   Space    </w:t>
      </w:r>
      <w:r>
        <w:t xml:space="preserve">   Cinder    </w:t>
      </w:r>
      <w:r>
        <w:t xml:space="preserve">   Thorne    </w:t>
      </w:r>
      <w:r>
        <w:t xml:space="preserve">   Wolf    </w:t>
      </w:r>
      <w:r>
        <w:t xml:space="preserve">   Cress    </w:t>
      </w:r>
      <w:r>
        <w:t xml:space="preserve">   Winter    </w:t>
      </w:r>
      <w:r>
        <w:t xml:space="preserve">   Pride    </w:t>
      </w:r>
      <w:r>
        <w:t xml:space="preserve">   Adventure    </w:t>
      </w:r>
      <w:r>
        <w:t xml:space="preserve">   Quest    </w:t>
      </w:r>
      <w:r>
        <w:t xml:space="preserve">   LETUMOSIS    </w:t>
      </w:r>
      <w:r>
        <w:t xml:space="preserve">   Princess    </w:t>
      </w:r>
      <w:r>
        <w:t xml:space="preserve">   Iko    </w:t>
      </w:r>
      <w:r>
        <w:t xml:space="preserve">   Lunar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Lunar Chronicles  </dc:title>
  <dcterms:created xsi:type="dcterms:W3CDTF">2021-10-11T11:32:13Z</dcterms:created>
  <dcterms:modified xsi:type="dcterms:W3CDTF">2021-10-11T11:32:13Z</dcterms:modified>
</cp:coreProperties>
</file>