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Lunar Cycles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strong tides occur during the full and new 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_______________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_____________ of the Moon and Sun on the Earth cause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_______ _________ phase.  The Moon looks dark from the Earth because the bright side of the Moon is facing away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water level of the Moon's gravitational pull on the ocean?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______________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Daylight Hours are the shortest in ______________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Moon's _________________ pulls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hours does it take for Earth to rotate on its axis?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revolves around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Moon's period of rotation is the same as its period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Earth we always see the same side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Daylight Hours are the longest in ____________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Sun, Earth and Moon are nearly in a straight line during a _______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side of the Moon is always exposed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 are due to the tilt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gradual drop to the lowest water level is called _________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   ___________  are weak and occur during quarter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takes about how many days for a moon's phase to be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Neap Tides the Sun, Moon and Earth are at ___________ Angles to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Lunar Cycles Crossword Puzzle</dc:title>
  <dcterms:created xsi:type="dcterms:W3CDTF">2021-10-11T11:33:34Z</dcterms:created>
  <dcterms:modified xsi:type="dcterms:W3CDTF">2021-10-11T11:33:34Z</dcterms:modified>
</cp:coreProperties>
</file>