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Lunar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Revolution    </w:t>
      </w:r>
      <w:r>
        <w:t xml:space="preserve">   tides    </w:t>
      </w:r>
      <w:r>
        <w:t xml:space="preserve">   craters    </w:t>
      </w:r>
      <w:r>
        <w:t xml:space="preserve">   Earth    </w:t>
      </w:r>
      <w:r>
        <w:t xml:space="preserve">   sunlight    </w:t>
      </w:r>
      <w:r>
        <w:t xml:space="preserve">   Lunar Eclipse    </w:t>
      </w:r>
      <w:r>
        <w:t xml:space="preserve">   Solar Eclipse    </w:t>
      </w:r>
      <w:r>
        <w:t xml:space="preserve">   Third    </w:t>
      </w:r>
      <w:r>
        <w:t xml:space="preserve">   Phase    </w:t>
      </w:r>
      <w:r>
        <w:t xml:space="preserve">   Lunar    </w:t>
      </w:r>
      <w:r>
        <w:t xml:space="preserve">   Gravity    </w:t>
      </w:r>
      <w:r>
        <w:t xml:space="preserve">   Last Quarter    </w:t>
      </w:r>
      <w:r>
        <w:t xml:space="preserve">   First Quarter    </w:t>
      </w:r>
      <w:r>
        <w:t xml:space="preserve">   New Moon    </w:t>
      </w:r>
      <w:r>
        <w:t xml:space="preserve">   Full    </w:t>
      </w:r>
      <w:r>
        <w:t xml:space="preserve">   Moon    </w:t>
      </w:r>
      <w:r>
        <w:t xml:space="preserve">   Crescent    </w:t>
      </w:r>
      <w:r>
        <w:t xml:space="preserve">   Waning    </w:t>
      </w:r>
      <w:r>
        <w:t xml:space="preserve">   Waxing    </w:t>
      </w:r>
      <w:r>
        <w:t xml:space="preserve">   Gibbous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Lunar Phases</dc:title>
  <dcterms:created xsi:type="dcterms:W3CDTF">2021-10-11T11:32:48Z</dcterms:created>
  <dcterms:modified xsi:type="dcterms:W3CDTF">2021-10-11T11:32:48Z</dcterms:modified>
</cp:coreProperties>
</file>